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5-649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-01-2025-002483-68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Дойна Владимира </w:t>
      </w:r>
      <w:r>
        <w:rPr>
          <w:rFonts w:ascii="Times New Roman" w:eastAsia="Times New Roman" w:hAnsi="Times New Roman" w:cs="Times New Roman"/>
          <w:sz w:val="28"/>
          <w:szCs w:val="28"/>
        </w:rPr>
        <w:t>Авдеевича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русским языком владеет в перево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дчике не нуждается, проживающего по адресу: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нут Дойна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озле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резкий запах алкоголя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разговоре </w:t>
      </w:r>
      <w:r>
        <w:rPr>
          <w:rFonts w:ascii="Times New Roman" w:eastAsia="Times New Roman" w:hAnsi="Times New Roman" w:cs="Times New Roman"/>
          <w:sz w:val="28"/>
          <w:szCs w:val="28"/>
        </w:rPr>
        <w:t>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Дойна В.А.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Дойна В.А.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388239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Дойна В.А.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Задорожного А.В.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Дойна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Дойна Владимира </w:t>
      </w:r>
      <w:r>
        <w:rPr>
          <w:rFonts w:ascii="Times New Roman" w:eastAsia="Times New Roman" w:hAnsi="Times New Roman" w:cs="Times New Roman"/>
          <w:sz w:val="28"/>
          <w:szCs w:val="28"/>
        </w:rPr>
        <w:t>Авдеевича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10:3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5-649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20">
    <w:name w:val="cat-UserDefined grp-2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